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01F4" w14:textId="77777777" w:rsidR="001D05B2" w:rsidRDefault="00957A39">
      <w:pPr>
        <w:spacing w:after="150"/>
      </w:pPr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68A0F4A9" w14:textId="77777777" w:rsidR="001D05B2" w:rsidRDefault="00957A39">
      <w:pPr>
        <w:spacing w:after="150"/>
        <w:jc w:val="center"/>
      </w:pPr>
      <w:r>
        <w:rPr>
          <w:b/>
          <w:color w:val="000000"/>
        </w:rPr>
        <w:t>4513</w:t>
      </w:r>
    </w:p>
    <w:p w14:paraId="01D6DD87" w14:textId="77777777" w:rsidR="001D05B2" w:rsidRDefault="00957A3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PC”,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41/09, 53/10, 101/11, 32/13 – УС, 55/14, 96/15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9/16 – УС, 24/18, 41/</w:t>
      </w:r>
      <w:r>
        <w:rPr>
          <w:color w:val="000000"/>
        </w:rPr>
        <w:t xml:space="preserve">18, 87/18, 23/19 и 128/20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14:paraId="2AFD2743" w14:textId="77777777" w:rsidR="001D05B2" w:rsidRDefault="00957A3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4CD7F70E" w14:textId="77777777" w:rsidR="001D05B2" w:rsidRDefault="00957A39">
      <w:pPr>
        <w:spacing w:after="225"/>
        <w:jc w:val="center"/>
      </w:pPr>
      <w:r>
        <w:rPr>
          <w:b/>
          <w:color w:val="000000"/>
        </w:rPr>
        <w:t>УРЕДБУ</w:t>
      </w:r>
    </w:p>
    <w:p w14:paraId="142DAA08" w14:textId="77777777" w:rsidR="001D05B2" w:rsidRDefault="00957A39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посебним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моторних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регистарске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ознаке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градова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општина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подручју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Аутономне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покрајине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Косово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Метохија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Резолуције</w:t>
      </w:r>
      <w:proofErr w:type="spellEnd"/>
      <w:r>
        <w:rPr>
          <w:b/>
          <w:color w:val="000000"/>
        </w:rPr>
        <w:t xml:space="preserve"> 1244 </w:t>
      </w:r>
      <w:proofErr w:type="spellStart"/>
      <w:r>
        <w:rPr>
          <w:b/>
          <w:color w:val="000000"/>
        </w:rPr>
        <w:t>Савета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Уједињених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налази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привременом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цивилне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мисије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Уједињених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нација</w:t>
      </w:r>
      <w:proofErr w:type="spellEnd"/>
      <w:r>
        <w:rPr>
          <w:b/>
          <w:color w:val="000000"/>
        </w:rPr>
        <w:t xml:space="preserve"> УНМИК</w:t>
      </w:r>
    </w:p>
    <w:p w14:paraId="36E0B57F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659F92A4" w14:textId="77777777" w:rsidR="001D05B2" w:rsidRDefault="00957A39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Косово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Метохија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1244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УНМИК.</w:t>
      </w:r>
    </w:p>
    <w:p w14:paraId="35C97EB0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0E0DE900" w14:textId="77777777" w:rsidR="001D05B2" w:rsidRDefault="00957A39">
      <w:pPr>
        <w:spacing w:after="150"/>
      </w:pP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таблицама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Косово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Метохија</w:t>
      </w:r>
      <w:proofErr w:type="spellEnd"/>
      <w:r>
        <w:rPr>
          <w:color w:val="000000"/>
        </w:rPr>
        <w:t>:</w:t>
      </w:r>
    </w:p>
    <w:p w14:paraId="46B06E48" w14:textId="77777777" w:rsidR="001D05B2" w:rsidRDefault="00957A39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Приштина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„PR”,</w:t>
      </w:r>
    </w:p>
    <w:p w14:paraId="79838C5B" w14:textId="77777777" w:rsidR="001D05B2" w:rsidRDefault="00957A39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Косовска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Митровица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„KM”,</w:t>
      </w:r>
    </w:p>
    <w:p w14:paraId="46AC74D9" w14:textId="77777777" w:rsidR="001D05B2" w:rsidRDefault="00957A39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</w:t>
      </w:r>
      <w:r>
        <w:rPr>
          <w:color w:val="000000"/>
        </w:rPr>
        <w:t>ризрен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„PZ”,</w:t>
      </w:r>
    </w:p>
    <w:p w14:paraId="610B70FC" w14:textId="77777777" w:rsidR="001D05B2" w:rsidRDefault="00957A39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Пећ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„PE”,</w:t>
      </w:r>
    </w:p>
    <w:p w14:paraId="0EFA70AE" w14:textId="77777777" w:rsidR="001D05B2" w:rsidRDefault="00957A39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Гњилане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„GL”,</w:t>
      </w:r>
    </w:p>
    <w:p w14:paraId="38C183BA" w14:textId="77777777" w:rsidR="001D05B2" w:rsidRDefault="00957A39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Ђаковица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„ĐA” и</w:t>
      </w:r>
    </w:p>
    <w:p w14:paraId="72E7391B" w14:textId="77777777" w:rsidR="001D05B2" w:rsidRDefault="00957A39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Урошевац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регистарска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„UR”.</w:t>
      </w:r>
    </w:p>
    <w:p w14:paraId="2B86A60A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679C9064" w14:textId="77777777" w:rsidR="001D05B2" w:rsidRDefault="00957A39">
      <w:pPr>
        <w:spacing w:after="150"/>
      </w:pP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налепница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Дијалога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Приштине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међународноправном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1244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64/298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7C5C4675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7B07F98D" w14:textId="77777777" w:rsidR="001D05B2" w:rsidRDefault="00957A39">
      <w:pPr>
        <w:spacing w:after="150"/>
      </w:pPr>
      <w:proofErr w:type="spellStart"/>
      <w:r>
        <w:rPr>
          <w:color w:val="000000"/>
        </w:rPr>
        <w:t>Возилима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налепнице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Дијалога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Приштине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међународноправном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Резол</w:t>
      </w:r>
      <w:r>
        <w:rPr>
          <w:color w:val="000000"/>
        </w:rPr>
        <w:t>уције</w:t>
      </w:r>
      <w:proofErr w:type="spellEnd"/>
      <w:r>
        <w:rPr>
          <w:color w:val="000000"/>
        </w:rPr>
        <w:t xml:space="preserve"> 1244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64/298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7BFD8A95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14:paraId="48BA79C7" w14:textId="77777777" w:rsidR="001D05B2" w:rsidRDefault="00957A39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</w:t>
      </w:r>
      <w:r>
        <w:rPr>
          <w:color w:val="000000"/>
        </w:rPr>
        <w:t>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Дијалога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Приштине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међународноправном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1244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нација</w:t>
      </w:r>
      <w:proofErr w:type="spellEnd"/>
      <w:r>
        <w:rPr>
          <w:color w:val="000000"/>
        </w:rPr>
        <w:t xml:space="preserve"> 64/298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34DEA6AD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5CAD1D74" w14:textId="77777777" w:rsidR="001D05B2" w:rsidRDefault="00957A39">
      <w:pPr>
        <w:spacing w:after="150"/>
      </w:pPr>
      <w:proofErr w:type="spellStart"/>
      <w:r>
        <w:rPr>
          <w:color w:val="000000"/>
        </w:rPr>
        <w:t>Воз</w:t>
      </w:r>
      <w:r>
        <w:rPr>
          <w:color w:val="000000"/>
        </w:rPr>
        <w:t>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техничкој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исправности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>.</w:t>
      </w:r>
    </w:p>
    <w:p w14:paraId="784FC67A" w14:textId="77777777" w:rsidR="001D05B2" w:rsidRDefault="00957A39">
      <w:pPr>
        <w:spacing w:after="150"/>
      </w:pPr>
      <w:proofErr w:type="spellStart"/>
      <w:r>
        <w:rPr>
          <w:color w:val="000000"/>
        </w:rPr>
        <w:t>Возач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чесника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>.</w:t>
      </w:r>
    </w:p>
    <w:p w14:paraId="277E2045" w14:textId="77777777" w:rsidR="001D05B2" w:rsidRDefault="00957A39">
      <w:pPr>
        <w:spacing w:after="150"/>
      </w:pP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јединственом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>.</w:t>
      </w:r>
    </w:p>
    <w:p w14:paraId="2CA8CAEA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627D304C" w14:textId="77777777" w:rsidR="001D05B2" w:rsidRDefault="00957A39">
      <w:pPr>
        <w:spacing w:after="150"/>
      </w:pPr>
      <w:proofErr w:type="spellStart"/>
      <w:r>
        <w:rPr>
          <w:color w:val="000000"/>
        </w:rPr>
        <w:t>Поступци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окончаће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>.</w:t>
      </w:r>
    </w:p>
    <w:p w14:paraId="77B2C3C6" w14:textId="77777777" w:rsidR="001D05B2" w:rsidRDefault="00957A3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200D7FEA" w14:textId="77777777" w:rsidR="001D05B2" w:rsidRDefault="00957A39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40F0E696" w14:textId="77777777" w:rsidR="001D05B2" w:rsidRDefault="00957A39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110-10095/2022-1</w:t>
      </w:r>
    </w:p>
    <w:p w14:paraId="74CAD345" w14:textId="77777777" w:rsidR="001D05B2" w:rsidRDefault="00957A3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6.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14:paraId="2417E28C" w14:textId="77777777" w:rsidR="001D05B2" w:rsidRDefault="00957A3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14:paraId="435ADEAA" w14:textId="77777777" w:rsidR="001D05B2" w:rsidRDefault="00957A39">
      <w:pPr>
        <w:spacing w:after="150"/>
        <w:jc w:val="right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потпред</w:t>
      </w:r>
      <w:r>
        <w:rPr>
          <w:color w:val="000000"/>
        </w:rPr>
        <w:t>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14:paraId="101CF661" w14:textId="77777777" w:rsidR="001D05B2" w:rsidRDefault="00957A39">
      <w:pPr>
        <w:spacing w:after="150"/>
        <w:jc w:val="right"/>
      </w:pPr>
      <w:proofErr w:type="spellStart"/>
      <w:r>
        <w:rPr>
          <w:b/>
          <w:color w:val="000000"/>
        </w:rPr>
        <w:lastRenderedPageBreak/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D05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5B2"/>
    <w:rsid w:val="001D05B2"/>
    <w:rsid w:val="009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B1B5"/>
  <w15:docId w15:val="{A50088AB-0167-4B1F-B323-AA8B432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Zvjezdan Zivkovic</cp:lastModifiedBy>
  <cp:revision>2</cp:revision>
  <dcterms:created xsi:type="dcterms:W3CDTF">2022-12-06T18:54:00Z</dcterms:created>
  <dcterms:modified xsi:type="dcterms:W3CDTF">2022-12-06T18:54:00Z</dcterms:modified>
</cp:coreProperties>
</file>